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班级经营润滑剂  给孩子一种可以带走的能力</w:t>
      </w:r>
    </w:p>
    <w:p>
      <w:r>
        <w:rPr>
          <w:rFonts w:ascii="宋体" w:hAnsi="宋体" w:eastAsia="宋体"/>
          <w:sz w:val="24"/>
        </w:rPr>
        <w:t>薛春光等著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班级经营润滑剂  给孩子一种可以带走的能力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中小学-班级-学校管理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本书出售、求购地址：https://www.jiaokey.com/book/detail/12243351.html</w:t>
      </w:r>
    </w:p>
    <w:p>
      <w:r>
        <w:t>更多相关图书推荐：https://www.jiaokey.com</w:t>
      </w:r>
    </w:p>
    <w:p>
      <w:r>
        <w:t>薛春光等著 其他作品：https://www.jiaokey.com/tag/薛春光等著.html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关键词搜索：https://www.jiaokey.com/tag/中小学-班级-学校管理.html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