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书名：食疗养生智慧</w:t>
      </w:r>
    </w:p>
    <w:p>
      <w:r>
        <w:t>作者：田鹏霞，陈永超编著</w:t>
      </w:r>
    </w:p>
    <w:p>
      <w:r>
        <w:t>出版社：北京：中医古籍出版社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食疗养生智慧 评论地址：https://www.jiaokey.com/book/detail/12243297.html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