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书名：图解药师经  消灾延寿的无价修持</w:t>
      </w:r>
    </w:p>
    <w:p>
      <w:r>
        <w:t>作者：(唐)玄奘法师译</w:t>
      </w:r>
    </w:p>
    <w:p>
      <w:r>
        <w:t>出版社：北京：紫禁城出版社</w:t>
      </w:r>
    </w:p>
    <w:p>
      <w:r>
        <w:t>出版日期：2009.03</w:t>
      </w:r>
    </w:p>
    <w:p>
      <w:r>
        <w:t>总页数：318</w:t>
      </w:r>
    </w:p>
    <w:p>
      <w:r>
        <w:t>更多请访问教客网: www.jiaokey.com</w:t>
      </w:r>
    </w:p>
    <w:p>
      <w:r>
        <w:t>图解药师经  消灾延寿的无价修持 评论地址：https://www.jiaokey.com/book/detail/12243273.html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