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从十级到九段  跆拳道品势晋升全书</w:t>
      </w:r>
    </w:p>
    <w:p>
      <w:r>
        <w:rPr>
          <w:rFonts w:ascii="宋体" w:hAnsi="宋体" w:eastAsia="宋体"/>
          <w:sz w:val="24"/>
        </w:rPr>
        <w:t>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从十级到九段  跆拳道品势晋升全书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本书出售、求购地址：https://www.jiaokey.com/book/detail/12243270.html</w:t>
      </w:r>
    </w:p>
    <w:p>
      <w:r>
        <w:t>更多相关图书推荐：https://www.jiaokey.com</w:t>
      </w:r>
    </w:p>
    <w:p>
      <w:r>
        <w:t>王智慧著 其他作品：https://www.jiaokey.com/tag/王智慧著.html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关键词搜索：https://www.jiaokey.com/tag/从十级到九段  跆拳道品势晋升全书.html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