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与世隔绝  汶川大地震中的生死遗言</w:t>
      </w:r>
    </w:p>
    <w:p>
      <w:r>
        <w:rPr>
          <w:rFonts w:ascii="宋体" w:hAnsi="宋体" w:eastAsia="宋体"/>
          <w:sz w:val="24"/>
        </w:rPr>
        <w:t>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与世隔绝  汶川大地震中的生死遗言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本书出售、求购地址：https://www.jiaokey.com/book/detail/12243249.html</w:t>
      </w:r>
    </w:p>
    <w:p>
      <w:r>
        <w:t>更多相关图书推荐：https://www.jiaokey.com</w:t>
      </w:r>
    </w:p>
    <w:p>
      <w:r>
        <w:t>骆平著 其他作品：https://www.jiaokey.com/tag/骆平著.html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关键词搜索：https://www.jiaokey.com/tag/与世隔绝  汶川大地震中的生死遗言.html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