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居住建筑节能成套技术研究开发与工程示范  以浙江省为例</w:t>
      </w:r>
    </w:p>
    <w:p>
      <w:r>
        <w:rPr>
          <w:rFonts w:ascii="宋体" w:hAnsi="宋体" w:eastAsia="宋体"/>
          <w:sz w:val="24"/>
        </w:rPr>
        <w:t>崔新明等著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居住建筑节能成套技术研究开发与工程示范  以浙江省为例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本书出售、求购地址：https://www.jiaokey.com/book/detail/12243240.html</w:t>
      </w:r>
    </w:p>
    <w:p>
      <w:r>
        <w:t>更多相关图书推荐：https://www.jiaokey.com</w:t>
      </w:r>
    </w:p>
    <w:p>
      <w:r>
        <w:t>崔新明等著 其他作品：https://www.jiaokey.com/tag/崔新明等著.html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关键词搜索：https://www.jiaokey.com/tag/居住建筑节能成套技术研究开发与工程示范  以浙江省为例.html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