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书名：做人做事要有手腕</w:t>
      </w:r>
    </w:p>
    <w:p>
      <w:r>
        <w:t>作者：林葳编著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做人做事要有手腕 评论地址：https://www.jiaokey.com/book/detail/12243235.html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