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书名：危机挑战改革  2009中国改革评估报告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危机挑战改革  2009中国改革评估报告 评论地址：https://www.jiaokey.com/book/detail/12243231.html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