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明代孤本方志选  （崇祯）汤阴县志  19卷  （崇祯）醴泉县志  6卷首1卷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明代孤本方志选  （崇祯）汤阴县志  19卷  （崇祯）醴泉县志  6卷首1卷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本书出售、求购地址：https://www.jiaokey.com/book/detail/12243139.html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关键词搜索：https://www.jiaokey.com/tag/明代孤本方志选  （崇祯）汤阴县志  19卷  （崇祯）醴泉县志  6卷首1卷.html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