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（嘉靖）浮山县志  8卷  （万历）沂州志  4卷  （万历）定襄县志志  8卷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（嘉靖）浮山县志  8卷  （万历）沂州志  4卷  （万历）定襄县志志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本书出售、求购地址：https://www.jiaokey.com/book/detail/12243138.html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（嘉靖）浮山县志  8卷  （万历）沂州志  4卷  （万历）定襄县志志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