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明代孤本方志选  （万历）安平县志  5卷  （万历）枣强县志  4卷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明代孤本方志选  （万历）安平县志  5卷  （万历）枣强县志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本书出售、求购地址：https://www.jiaokey.com/book/detail/12243137.html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关键词搜索：https://www.jiaokey.com/tag/明代孤本方志选  （万历）安平县志  5卷  （万历）枣强县志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