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明代孤本方志选  （万历）重修寿昌县志  12卷  （崇祯）砀山县志  2卷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明代孤本方志选  （万历）重修寿昌县志  12卷  （崇祯）砀山县志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本书出售、求购地址：https://www.jiaokey.com/book/detail/12243134.html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关键词搜索：https://www.jiaokey.com/tag/明代孤本方志选  （万历）重修寿昌县志  12卷  （崇祯）砀山县志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