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明代孤本方志选  （万历）饶阳县志  3卷续志1卷  （崇祯）大城县志  8卷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明代孤本方志选  （万历）饶阳县志  3卷续志1卷  （崇祯）大城县志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本书出售、求购地址：https://www.jiaokey.com/book/detail/12243133.html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关键词搜索：https://www.jiaokey.com/tag/明代孤本方志选  （万历）饶阳县志  3卷续志1卷  （崇祯）大城县志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