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天津日本租界居留民团资料  13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天津日本租界居留民团资料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本书出售、求购地址：https://www.jiaokey.com/book/detail/12242825.html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关键词搜索：https://www.jiaokey.com/tag/天津日本租界居留民团资料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