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第7卷  综合经济志  海关</w:t>
      </w:r>
    </w:p>
    <w:p>
      <w:r>
        <w:t>作者：湖南省地方志编纂委员会编</w:t>
      </w:r>
    </w:p>
    <w:p>
      <w:r>
        <w:t>出版社：北京：五洲传播出版社</w:t>
      </w:r>
    </w:p>
    <w:p>
      <w:r>
        <w:t>出版日期：2003.01</w:t>
      </w:r>
    </w:p>
    <w:p>
      <w:r>
        <w:t>总页数：286</w:t>
      </w:r>
    </w:p>
    <w:p>
      <w:r>
        <w:t>更多请访问教客网: www.jiaokey.com</w:t>
      </w:r>
    </w:p>
    <w:p>
      <w:r>
        <w:t>湖南省志  第7卷  综合经济志  海关 评论地址：https://www.jiaokey.com/book/detail/12242709.html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