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20世纪的沈铁电务大修段  段史教育资料汇集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20世纪的沈铁电务大修段  段史教育资料汇集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沈铁沈阳电务大修段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本书出售、求购地址：https://www.jiaokey.com/book/detail/12242687.html</w:t>
      </w:r>
    </w:p>
    <w:p>
      <w:r>
        <w:t>更多相关图书推荐：https://www.jiaokey.com</w:t>
      </w:r>
    </w:p>
    <w:p>
      <w:r>
        <w:t>沈铁沈阳电务大修段 出版图书：https://www.jiaokey.com/tag/沈铁沈阳电务大修段.html</w:t>
      </w:r>
    </w:p>
    <w:p>
      <w:r>
        <w:t>关键词搜索：https://www.jiaokey.com/tag/20世纪的沈铁电务大修段  段史教育资料汇集.html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