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书名：沈阳城市道路历史演变快读图解</w:t>
      </w:r>
    </w:p>
    <w:p>
      <w:r>
        <w:t>作者：沈阳市交通运输管理局信息中心编</w:t>
      </w:r>
    </w:p>
    <w:p>
      <w:r>
        <w:t>出版社：沈阳市交通运输管理局信息中心</w:t>
      </w:r>
    </w:p>
    <w:p>
      <w:r>
        <w:t>出版日期：2001.08</w:t>
      </w:r>
    </w:p>
    <w:p>
      <w:r>
        <w:t>总页数：11</w:t>
      </w:r>
    </w:p>
    <w:p>
      <w:r>
        <w:t>更多请访问教客网: www.jiaokey.com</w:t>
      </w:r>
    </w:p>
    <w:p>
      <w:r>
        <w:t>沈阳城市道路历史演变快读图解 评论地址：https://www.jiaokey.com/book/detail/12242669.html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