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辽宁省单位估价表  第5册  静置设备与工艺金属结构制作安装工程</w:t>
      </w:r>
    </w:p>
    <w:p>
      <w:r>
        <w:t>作者：辽宁省建设厅，辽宁省财政厅编</w:t>
      </w:r>
    </w:p>
    <w:p>
      <w:r>
        <w:t>出版社：沈阳:沈阳出版社,2001.01</w:t>
      </w:r>
    </w:p>
    <w:p>
      <w:r>
        <w:t>出版日期：</w:t>
      </w:r>
    </w:p>
    <w:p>
      <w:r>
        <w:t>总页数：795</w:t>
      </w:r>
    </w:p>
    <w:p>
      <w:r>
        <w:t>更多请访问教客网: www.jiaokey.com</w:t>
      </w:r>
    </w:p>
    <w:p>
      <w:r>
        <w:t>全国统一安装工程预算定额  辽宁省单位估价表  第5册  静置设备与工艺金属结构制作安装工程 评论地址：https://www.jiaokey.com/book/detail/12242591.html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