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静观·古典  1995年作品</w:t>
      </w:r>
    </w:p>
    <w:p>
      <w:r>
        <w:rPr>
          <w:rFonts w:ascii="宋体" w:hAnsi="宋体" w:eastAsia="宋体"/>
          <w:sz w:val="24"/>
        </w:rPr>
        <w:t>李东伟绘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静观·古典  1995年作品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李东伟-水墨画-美术批评 水墨画-李东伟-美术批评 美术批评-水墨画-李东伟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本书出售、求购地址：https://www.jiaokey.com/book/detail/12242563.html</w:t>
      </w:r>
    </w:p>
    <w:p>
      <w:r>
        <w:t>更多相关图书推荐：https://www.jiaokey.com</w:t>
      </w:r>
    </w:p>
    <w:p>
      <w:r>
        <w:t>李东伟绘 其他作品：https://www.jiaokey.com/tag/李东伟绘.html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关键词搜索：https://www.jiaokey.com/tag/李东伟-水墨画-美术批评 水墨画-李东伟-美术批评 美术批评-水墨画-李东伟.html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