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书名：羲皇故里楹联选</w:t>
      </w:r>
    </w:p>
    <w:p>
      <w:r>
        <w:t>作者：陈琳，程凯编著</w:t>
      </w:r>
    </w:p>
    <w:p>
      <w:r>
        <w:t>出版社：兰州：甘肃人民出版社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羲皇故里楹联选 评论地址：https://www.jiaokey.com/book/detail/12242541.html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