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书名：润滑系统污染控制与设备车辆润滑技术</w:t>
      </w:r>
    </w:p>
    <w:p>
      <w:r>
        <w:t>作者：巴鹏著</w:t>
      </w:r>
    </w:p>
    <w:p>
      <w:r>
        <w:t>出版社：沈阳：沈阳出版社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润滑系统污染控制与设备车辆润滑技术 评论地址：https://www.jiaokey.com/book/detail/12242536.html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