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书名：造船技革  齿轮专辑  3</w:t>
      </w:r>
    </w:p>
    <w:p>
      <w:r>
        <w:t>作者：六机部六○一研究所编</w:t>
      </w:r>
    </w:p>
    <w:p>
      <w:r>
        <w:t>出版社：1980.11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造船技革  齿轮专辑  3 评论地址：https://www.jiaokey.com/book/detail/12242500.html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