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书名：高洁净度超细晶微合金化高强高韧钢  1998  文集  1</w:t>
      </w:r>
    </w:p>
    <w:p>
      <w:r>
        <w:t>作者：钢铁研究总院，《钢铁研究学报》编辑部</w:t>
      </w:r>
    </w:p>
    <w:p>
      <w:r>
        <w:t>出版社：冶金部钢铁研究总院</w:t>
      </w:r>
    </w:p>
    <w:p>
      <w:r>
        <w:t>出版日期：1998.06</w:t>
      </w:r>
    </w:p>
    <w:p>
      <w:r>
        <w:t>总页数：200</w:t>
      </w:r>
    </w:p>
    <w:p>
      <w:r>
        <w:t>更多请访问教客网: www.jiaokey.com</w:t>
      </w:r>
    </w:p>
    <w:p>
      <w:r>
        <w:t>高洁净度超细晶微合金化高强高韧钢  1998  文集  1 评论地址：https://www.jiaokey.com/book/detail/12242479.html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