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思考题及编程答案</w:t>
      </w:r>
    </w:p>
    <w:p>
      <w:r>
        <w:t>作者：（苏）波波夫，B.Л著，曹廷驹译</w:t>
      </w:r>
    </w:p>
    <w:p>
      <w:r>
        <w:t>出版社：华北水利水电学院教材科</w:t>
      </w:r>
    </w:p>
    <w:p>
      <w:r>
        <w:t>出版日期：1985.05</w:t>
      </w:r>
    </w:p>
    <w:p>
      <w:r>
        <w:t>总页数：145</w:t>
      </w:r>
    </w:p>
    <w:p>
      <w:r>
        <w:t>更多请访问教客网: www.jiaokey.com</w:t>
      </w:r>
    </w:p>
    <w:p>
      <w:r>
        <w:t>机械零件  思考题及编程答案 评论地址：https://www.jiaokey.com/book/detail/12242471.html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