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计算机实用技巧荟萃</w:t>
      </w:r>
    </w:p>
    <w:p>
      <w:r>
        <w:rPr>
          <w:rFonts w:ascii="宋体" w:hAnsi="宋体" w:eastAsia="宋体"/>
          <w:sz w:val="24"/>
        </w:rPr>
        <w:t>北京科海培训中心《云南软件产业》编辑部编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计算机实用技巧荟萃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北京科海培训中心《云南软件产业》编辑部编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本书出售、求购地址：https://www.jiaokey.com/book/detail/12242447.html</w:t>
      </w:r>
    </w:p>
    <w:p>
      <w:r>
        <w:t>更多相关图书推荐：https://www.jiaokey.com</w:t>
      </w:r>
    </w:p>
    <w:p>
      <w:r>
        <w:t>北京科海培训中心《云南软件产业》编辑部编 其他作品：https://www.jiaokey.com/tag/北京科海培训中心《云南软件产业》编辑部编.html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关键词搜索：https://www.jiaokey.com/tag/计算机实用技巧荟萃.html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