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书名：汽车发动机电子控制系统  结构、原理及故障检修</w:t>
      </w:r>
    </w:p>
    <w:p>
      <w:r>
        <w:t>作者：麻友良编著</w:t>
      </w:r>
    </w:p>
    <w:p>
      <w:r>
        <w:t>出版社：武汉：武汉测绘科技大学出版社</w:t>
      </w:r>
    </w:p>
    <w:p>
      <w:r>
        <w:t>出版日期：1995.12</w:t>
      </w:r>
    </w:p>
    <w:p>
      <w:r>
        <w:t>总页数：274</w:t>
      </w:r>
    </w:p>
    <w:p>
      <w:r>
        <w:t>更多请访问教客网: www.jiaokey.com</w:t>
      </w:r>
    </w:p>
    <w:p>
      <w:r>
        <w:t>汽车发动机电子控制系统  结构、原理及故障检修 评论地址：https://www.jiaokey.com/book/detail/12242416.html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