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书名：铀矿床胶结充填采矿法</w:t>
      </w:r>
    </w:p>
    <w:p>
      <w:r>
        <w:t>作者：（苏）切斯诺科夫（Чесноков，Н.И.）等著；王宗棠译</w:t>
      </w:r>
    </w:p>
    <w:p>
      <w:r>
        <w:t>出版社：北京：原子能出版社</w:t>
      </w:r>
    </w:p>
    <w:p>
      <w:r>
        <w:t>出版日期：1986.02</w:t>
      </w:r>
    </w:p>
    <w:p>
      <w:r>
        <w:t>总页数：261</w:t>
      </w:r>
    </w:p>
    <w:p>
      <w:r>
        <w:t>更多请访问教客网: www.jiaokey.com</w:t>
      </w:r>
    </w:p>
    <w:p>
      <w:r>
        <w:t>铀矿床胶结充填采矿法 评论地址：https://www.jiaokey.com/book/detail/12242372.html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