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重庆-雅马哈CY80型摩托车的保养与维修</w:t>
      </w:r>
    </w:p>
    <w:p>
      <w:r>
        <w:rPr>
          <w:rFonts w:ascii="宋体" w:hAnsi="宋体" w:eastAsia="宋体"/>
          <w:sz w:val="24"/>
        </w:rPr>
        <w:t>余钢银，余钢林编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重庆-雅马哈CY80型摩托车的保养与维修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余钢银，余钢林编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本书出售、求购地址：https://www.jiaokey.com/book/detail/12242353.html</w:t>
      </w:r>
    </w:p>
    <w:p>
      <w:r>
        <w:t>更多相关图书推荐：https://www.jiaokey.com</w:t>
      </w:r>
    </w:p>
    <w:p>
      <w:r>
        <w:t>余钢银，余钢林编 其他作品：https://www.jiaokey.com/tag/余钢银，余钢林编.html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关键词搜索：https://www.jiaokey.com/tag/重庆-雅马哈CY80型摩托车的保养与维修.html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