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大众万年历  1901-2050年  第2版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大众万年历  1901-2050年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本书出售、求购地址：https://www.jiaokey.com/book/detail/12242327.html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关键词搜索：https://www.jiaokey.com/tag/大众万年历  1901-2050年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