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来华技术座谈资料和新到国外产品样本收藏目录  1985-1986年</w:t>
      </w:r>
    </w:p>
    <w:p>
      <w:r>
        <w:rPr>
          <w:rFonts w:ascii="宋体" w:hAnsi="宋体" w:eastAsia="宋体"/>
          <w:sz w:val="24"/>
        </w:rPr>
        <w:t>上海科学技术情报研究所文献馆编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来华技术座谈资料和新到国外产品样本收藏目录  1985-1986年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上海科学技术情报研究所文献馆编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产品样本 目录 国外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本书出售、求购地址：https://www.jiaokey.com/book/detail/12242323.html</w:t>
      </w:r>
    </w:p>
    <w:p>
      <w:r>
        <w:t>更多相关图书推荐：https://www.jiaokey.com</w:t>
      </w:r>
    </w:p>
    <w:p>
      <w:r>
        <w:t>上海科学技术情报研究所文献馆编 其他作品：https://www.jiaokey.com/tag/上海科学技术情报研究所文献馆编.html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关键词搜索：https://www.jiaokey.com/tag/产品样本 目录 国外.html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