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百年科技经典  跨世纪领导科教兴国知识必备  第2卷</w:t>
      </w:r>
    </w:p>
    <w:p>
      <w:r>
        <w:rPr>
          <w:rFonts w:ascii="宋体" w:hAnsi="宋体" w:eastAsia="宋体"/>
          <w:sz w:val="24"/>
        </w:rPr>
        <w:t>朱玉泉主编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百年科技经典  跨世纪领导科教兴国知识必备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本书出售、求购地址：https://www.jiaokey.com/book/detail/12242303.html</w:t>
      </w:r>
    </w:p>
    <w:p>
      <w:r>
        <w:t>更多相关图书推荐：https://www.jiaokey.com</w:t>
      </w:r>
    </w:p>
    <w:p>
      <w:r>
        <w:t>朱玉泉主编 其他作品：https://www.jiaokey.com/tag/朱玉泉主编.html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关键词搜索：https://www.jiaokey.com/tag/百年科技经典  跨世纪领导科教兴国知识必备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