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王西楼乐府</w:t>
      </w:r>
    </w:p>
    <w:p>
      <w:r>
        <w:rPr>
          <w:rFonts w:ascii="宋体" w:hAnsi="宋体" w:eastAsia="宋体"/>
          <w:sz w:val="24"/>
        </w:rPr>
        <w:t>（明）王磐撰；李庆点校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581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422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581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王西楼乐府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（明）王磐撰；李庆点校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散曲(地点: 中国 年代: 明代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本书出售、求购地址：https://www.jiaokey.com/book/detail/12242281.html</w:t>
      </w:r>
    </w:p>
    <w:p>
      <w:r>
        <w:t>更多相关图书推荐：https://www.jiaokey.com</w:t>
      </w:r>
    </w:p>
    <w:p>
      <w:r>
        <w:t>（明）王磐撰；李庆点校 其他作品：https://www.jiaokey.com/tag/（明）王磐撰；李庆点校.html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关键词搜索：https://www.jiaokey.com/tag/散曲(地点: 中国 年代: 明代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