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醉茶志怪</w:t>
      </w:r>
    </w:p>
    <w:p>
      <w:r>
        <w:rPr>
          <w:rFonts w:ascii="宋体" w:hAnsi="宋体" w:eastAsia="宋体"/>
          <w:sz w:val="24"/>
        </w:rPr>
        <w:t>（清）李庆辰著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22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醉茶志怪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（清）李庆辰著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笔记小说(地点: 中国 年代: 清代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本书出售、求购地址：https://www.jiaokey.com/book/detail/12242277.html</w:t>
      </w:r>
    </w:p>
    <w:p>
      <w:r>
        <w:t>更多相关图书推荐：https://www.jiaokey.com</w:t>
      </w:r>
    </w:p>
    <w:p>
      <w:r>
        <w:t>（清）李庆辰著 其他作品：https://www.jiaokey.com/tag/（清）李庆辰著.html</w:t>
      </w:r>
    </w:p>
    <w:p>
      <w:r>
        <w:t>天津市古籍书店 出版图书：https://www.jiaokey.com/tag/天津市古籍书店.html</w:t>
      </w:r>
    </w:p>
    <w:p>
      <w:r>
        <w:t>关键词搜索：https://www.jiaokey.com/tag/笔记小说(地点: 中国 年代: 清代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