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全球教育发展的研究热点  90年代来自联合国教科文组织的报告</w:t>
      </w:r>
    </w:p>
    <w:p>
      <w:r>
        <w:rPr>
          <w:rFonts w:ascii="宋体" w:hAnsi="宋体" w:eastAsia="宋体"/>
          <w:sz w:val="24"/>
        </w:rPr>
        <w:t>赵中建选编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全球教育发展的研究热点  90年代来自联合国教科文组织的报告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本书出售、求购地址：https://www.jiaokey.com/book/detail/12242231.html</w:t>
      </w:r>
    </w:p>
    <w:p>
      <w:r>
        <w:t>更多相关图书推荐：https://www.jiaokey.com</w:t>
      </w:r>
    </w:p>
    <w:p>
      <w:r>
        <w:t>赵中建选编 其他作品：https://www.jiaokey.com/tag/赵中建选编.html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关键词搜索：https://www.jiaokey.com/tag/全球教育发展的研究热点  90年代来自联合国教科文组织的报告.html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