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抒情诗与传说</w:t>
      </w:r>
    </w:p>
    <w:p>
      <w:r>
        <w:rPr>
          <w:rFonts w:ascii="宋体" w:hAnsi="宋体" w:eastAsia="宋体"/>
          <w:sz w:val="24"/>
        </w:rPr>
        <w:t>（西班牙）贝克尔（Becquer，Gustavo Adolfo）著；尹承东译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（西班牙）贝克尔（Becquer，Gustavo Adolfo）著；尹承东译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本书出售、求购地址：https://www.jiaokey.com/book/detail/12242158.html</w:t>
      </w:r>
    </w:p>
    <w:p>
      <w:r>
        <w:t>更多相关图书推荐：https://www.jiaokey.com</w:t>
      </w:r>
    </w:p>
    <w:p>
      <w:r>
        <w:t>（西班牙）贝克尔（Becquer，Gustavo Adolfo）著；尹承东译 其他作品：https://www.jiaokey.com/tag/（西班牙）贝克尔（Becquer，Gustavo Adolfo）著；尹承东译.html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关键词搜索：https://www.jiaokey.com/tag/抒情诗与传说.html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