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书名：山口百惠演唱歌曲集</w:t>
      </w:r>
    </w:p>
    <w:p>
      <w:r>
        <w:t>作者：李世勇，郑仲直，王桂菊等译词；毕庶勤毕晓笛配歌</w:t>
      </w:r>
    </w:p>
    <w:p>
      <w:r>
        <w:t>出版社：广州：花城出版社</w:t>
      </w:r>
    </w:p>
    <w:p>
      <w:r>
        <w:t>出版日期：1986.08</w:t>
      </w:r>
    </w:p>
    <w:p>
      <w:r>
        <w:t>总页数：358</w:t>
      </w:r>
    </w:p>
    <w:p>
      <w:r>
        <w:t>更多请访问教客网: www.jiaokey.com</w:t>
      </w:r>
    </w:p>
    <w:p>
      <w:r>
        <w:t>山口百惠演唱歌曲集 评论地址：https://www.jiaokey.com/book/detail/12242155.html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