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中华之乡·中华之最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中华之乡·中华之最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本书出售、求购地址：https://www.jiaokey.com/book/detail/12242053.html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关键词搜索：https://www.jiaokey.com/tag/中华之乡·中华之最.html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