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汉魏晋南北朝隋诗鉴赏词典</w:t>
      </w:r>
    </w:p>
    <w:p>
      <w:r>
        <w:rPr>
          <w:rFonts w:ascii="宋体" w:hAnsi="宋体" w:eastAsia="宋体"/>
          <w:sz w:val="24"/>
        </w:rPr>
        <w:t>萧涤非，姚奠中，胡国瑞等著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汉魏晋南北朝隋诗鉴赏词典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萧涤非，姚奠中，胡国瑞等著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本书出售、求购地址：https://www.jiaokey.com/book/detail/12242030.html</w:t>
      </w:r>
    </w:p>
    <w:p>
      <w:r>
        <w:t>更多相关图书推荐：https://www.jiaokey.com</w:t>
      </w:r>
    </w:p>
    <w:p>
      <w:r>
        <w:t>萧涤非，姚奠中，胡国瑞等著 其他作品：https://www.jiaokey.com/tag/萧涤非，姚奠中，胡国瑞等著.html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关键词搜索：https://www.jiaokey.com/tag/汉魏晋南北朝隋诗鉴赏词典.html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