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怎样使用中西文FoxBASE+V2.10</w:t>
      </w:r>
    </w:p>
    <w:p>
      <w:r>
        <w:rPr>
          <w:rFonts w:ascii="宋体" w:hAnsi="宋体" w:eastAsia="宋体"/>
          <w:sz w:val="24"/>
        </w:rPr>
        <w:t>金荣得，施柳英，刘平等编译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怎样使用中西文FoxBASE+V2.10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金荣得，施柳英，刘平等编译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本书出售、求购地址：https://www.jiaokey.com/book/detail/12242019.html</w:t>
      </w:r>
    </w:p>
    <w:p>
      <w:r>
        <w:t>更多相关图书推荐：https://www.jiaokey.com</w:t>
      </w:r>
    </w:p>
    <w:p>
      <w:r>
        <w:t>金荣得，施柳英，刘平等编译 其他作品：https://www.jiaokey.com/tag/金荣得，施柳英，刘平等编译.html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关键词搜索：https://www.jiaokey.com/tag/怎样使用中西文FoxBASE+V2.10.html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