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歇浦潮  下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歇浦潮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本书出售、求购地址：https://www.jiaokey.com/book/detail/12242013.html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关键词搜索：https://www.jiaokey.com/tag/歇浦潮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