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榕荫拾翠  福州晚报创刊十周年杂文选</w:t>
      </w:r>
    </w:p>
    <w:p>
      <w:r>
        <w:rPr>
          <w:rFonts w:ascii="宋体" w:hAnsi="宋体" w:eastAsia="宋体"/>
          <w:sz w:val="24"/>
        </w:rPr>
        <w:t>福州晚报社，福州市杂文学会编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榕荫拾翠  福州晚报创刊十周年杂文选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福州晚报社，福州市杂文学会编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本书出售、求购地址：https://www.jiaokey.com/book/detail/12241998.html</w:t>
      </w:r>
    </w:p>
    <w:p>
      <w:r>
        <w:t>更多相关图书推荐：https://www.jiaokey.com</w:t>
      </w:r>
    </w:p>
    <w:p>
      <w:r>
        <w:t>福州晚报社，福州市杂文学会编 其他作品：https://www.jiaokey.com/tag/福州晚报社，福州市杂文学会编.html</w:t>
      </w:r>
    </w:p>
    <w:p>
      <w:r>
        <w:t>福州:海峡文艺出版社,1991.11 出版图书：https://www.jiaokey.com/tag/福州:海峡文艺出版社,1991.11.html</w:t>
      </w:r>
    </w:p>
    <w:p>
      <w:r>
        <w:t>关键词搜索：https://www.jiaokey.com/tag/杂文(地点:中国年代:现代学科:选集).html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