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俊彩星驰  求是学人群芳谱  第1辑</w:t>
      </w:r>
    </w:p>
    <w:p>
      <w:r>
        <w:rPr>
          <w:rFonts w:ascii="宋体" w:hAnsi="宋体" w:eastAsia="宋体"/>
          <w:sz w:val="24"/>
        </w:rPr>
        <w:t>毛正棠主编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俊彩星驰  求是学人群芳谱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学者(学科: 列传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本书出售、求购地址：https://www.jiaokey.com/book/detail/12241943.html</w:t>
      </w:r>
    </w:p>
    <w:p>
      <w:r>
        <w:t>更多相关图书推荐：https://www.jiaokey.com</w:t>
      </w:r>
    </w:p>
    <w:p>
      <w:r>
        <w:t>毛正棠主编 其他作品：https://www.jiaokey.com/tag/毛正棠主编.html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关键词搜索：https://www.jiaokey.com/tag/报告文学(地点: 中国 年代: 现代 学科: 选集) 学者(学科: 列传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