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从钱庄到现代银行沪港银行业发展</w:t>
      </w:r>
    </w:p>
    <w:p>
      <w:r>
        <w:rPr>
          <w:rFonts w:ascii="宋体" w:hAnsi="宋体" w:eastAsia="宋体"/>
          <w:sz w:val="24"/>
        </w:rPr>
        <w:t>香港历史博物馆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从钱庄到现代银行沪港银行业发展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香港历史博物馆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本书出售、求购地址：https://www.jiaokey.com/book/detail/12241788.html</w:t>
      </w:r>
    </w:p>
    <w:p>
      <w:r>
        <w:t>更多相关图书推荐：https://www.jiaokey.com</w:t>
      </w:r>
    </w:p>
    <w:p>
      <w:r>
        <w:t>香港历史博物馆 其他作品：https://www.jiaokey.com/tag/香港历史博物馆.html</w:t>
      </w:r>
    </w:p>
    <w:p>
      <w:r>
        <w:t>关键词搜索：https://www.jiaokey.com/tag/从钱庄到现代银行沪港银行业发展.html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