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书名：图解洋兰栽培与观赏</w:t>
      </w:r>
    </w:p>
    <w:p>
      <w:r>
        <w:t>作者：（日）石井高男编；吴德峰译</w:t>
      </w:r>
    </w:p>
    <w:p>
      <w:r>
        <w:t>出版社：福州:福建科学技术出版社,2004.12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图解洋兰栽培与观赏 评论地址：https://www.jiaokey.com/book/detail/12241758.html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