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书名：花中贵族  姿彩夺目的兰花家族</w:t>
      </w:r>
    </w:p>
    <w:p>
      <w:r>
        <w:t>作者：《绿生活杂志》编辑部编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总页数：151</w:t>
      </w:r>
    </w:p>
    <w:p>
      <w:r>
        <w:t>更多请访问教客网: www.jiaokey.com</w:t>
      </w:r>
    </w:p>
    <w:p>
      <w:r>
        <w:t>花中贵族  姿彩夺目的兰花家族 评论地址：https://www.jiaokey.com/book/detail/12241756.html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