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书名：兰花素心品鉴赏  图集</w:t>
      </w:r>
    </w:p>
    <w:p>
      <w:r>
        <w:t>作者：刘振龙编著</w:t>
      </w:r>
    </w:p>
    <w:p>
      <w:r>
        <w:t>出版社：福州：福建科学技术出版社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兰花素心品鉴赏  图集 评论地址：https://www.jiaokey.com/book/detail/12241753.html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