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书名：趣味园艺  仙人掌花与多肉植物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趣味园艺  仙人掌花与多肉植物 评论地址：https://www.jiaokey.com/book/detail/12241730.html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