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书名：土壤调查与制图</w:t>
      </w:r>
    </w:p>
    <w:p>
      <w:r>
        <w:t>作者：朱克贵主编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土壤调查与制图 评论地址：https://www.jiaokey.com/book/detail/12241668.html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