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全能园艺家  花样生活  7</w:t>
      </w:r>
    </w:p>
    <w:p>
      <w:r>
        <w:rPr>
          <w:rFonts w:ascii="宋体" w:hAnsi="宋体" w:eastAsia="宋体"/>
          <w:sz w:val="24"/>
        </w:rPr>
        <w:t>刘海涛审订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全能园艺家  花样生活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本书出售、求购地址：https://www.jiaokey.com/book/detail/12241629.html</w:t>
      </w:r>
    </w:p>
    <w:p>
      <w:r>
        <w:t>更多相关图书推荐：https://www.jiaokey.com</w:t>
      </w:r>
    </w:p>
    <w:p>
      <w:r>
        <w:t>刘海涛审订 其他作品：https://www.jiaokey.com/tag/刘海涛审订.html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关键词搜索：https://www.jiaokey.com/tag/全能园艺家  花样生活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