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书名：优质肉羊高效益养殖及加工技术</w:t>
      </w:r>
    </w:p>
    <w:p>
      <w:r>
        <w:t>作者：马月辉，吴凯锋编著</w:t>
      </w:r>
    </w:p>
    <w:p>
      <w:r>
        <w:t>出版社：北京:中国农业科技出版社,2001.03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优质肉羊高效益养殖及加工技术 评论地址：https://www.jiaokey.com/book/detail/12241587.html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